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Vita è Bella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“tank” in Italian?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“German” in Italian?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Guido call Dora?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were strong and healthy what would the soldier make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“war” in Italian?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Guidos friend name in the concentration camp?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movie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Guido made Joshua believe that everything that was happening in the concentration camp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main characters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you say “Nazi” in Italian?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serves in an army is called a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“concentration camp” in Italian?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the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would the soldiers take the Jews to kill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“Jew” in Italian?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to the concentration camps the Jews had to be transported in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WW II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main character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Wiping out an entire group of people is called a ?</w:t>
            </w:r>
          </w:p>
        </w:tc>
      </w:tr>
    </w:tbl>
    <w:p>
      <w:pPr>
        <w:pStyle w:val="WordBankLarge"/>
      </w:pPr>
      <w:r>
        <w:t xml:space="preserve">   Campo di concentramento     </w:t>
      </w:r>
      <w:r>
        <w:t xml:space="preserve">   Ebreo    </w:t>
      </w:r>
      <w:r>
        <w:t xml:space="preserve">   Guerra    </w:t>
      </w:r>
      <w:r>
        <w:t xml:space="preserve">   Guido     </w:t>
      </w:r>
      <w:r>
        <w:t xml:space="preserve">   Dora    </w:t>
      </w:r>
      <w:r>
        <w:t xml:space="preserve">   Joshua    </w:t>
      </w:r>
      <w:r>
        <w:t xml:space="preserve">   USA    </w:t>
      </w:r>
      <w:r>
        <w:t xml:space="preserve">   Nazista    </w:t>
      </w:r>
      <w:r>
        <w:t xml:space="preserve">   Carro armato    </w:t>
      </w:r>
      <w:r>
        <w:t xml:space="preserve">   Genocide     </w:t>
      </w:r>
      <w:r>
        <w:t xml:space="preserve">   Adolf Hitler     </w:t>
      </w:r>
      <w:r>
        <w:t xml:space="preserve">   Tedesco     </w:t>
      </w:r>
      <w:r>
        <w:t xml:space="preserve">   Soldier     </w:t>
      </w:r>
      <w:r>
        <w:t xml:space="preserve">   Italy     </w:t>
      </w:r>
      <w:r>
        <w:t xml:space="preserve">   Gas chambers     </w:t>
      </w:r>
      <w:r>
        <w:t xml:space="preserve">   Principessa     </w:t>
      </w:r>
      <w:r>
        <w:t xml:space="preserve">   Work    </w:t>
      </w:r>
      <w:r>
        <w:t xml:space="preserve">   Game     </w:t>
      </w:r>
      <w:r>
        <w:t xml:space="preserve">   Bartolomeo     </w:t>
      </w:r>
      <w:r>
        <w:t xml:space="preserve">   Train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Vita è Bella </dc:title>
  <dcterms:created xsi:type="dcterms:W3CDTF">2021-10-11T10:40:17Z</dcterms:created>
  <dcterms:modified xsi:type="dcterms:W3CDTF">2021-10-11T10:40:17Z</dcterms:modified>
</cp:coreProperties>
</file>