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Vita è Bella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 è il burlone nel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Dove viene portata la famiglia?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Che cosa urla Giosué mentre sua madre lo abbraccia?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 sono i soldati?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 è il figlio di Dora e Guido?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 viene a salvare gli ebrei?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Giosué e Guido sono portati nel campo di concentramento perché sono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cosa vincerà Giosué alla fine del gioco?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 è la principessa di Guido?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Quanti punti devi avere per vincere un carro armato?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Vita è Bella</dc:title>
  <dcterms:created xsi:type="dcterms:W3CDTF">2021-10-11T10:40:19Z</dcterms:created>
  <dcterms:modified xsi:type="dcterms:W3CDTF">2021-10-11T10:40:19Z</dcterms:modified>
</cp:coreProperties>
</file>