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don't live in a "casa", I might live in an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¨where I keep my "carro"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where I wash my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 lay down on my "cama"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can find the ducha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where I keep my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 keep the "leche"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For fun, I watch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 relax on my sofá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many eat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 cook my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flowers grow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</dc:title>
  <dcterms:created xsi:type="dcterms:W3CDTF">2021-10-11T10:40:40Z</dcterms:created>
  <dcterms:modified xsi:type="dcterms:W3CDTF">2021-10-11T10:40:40Z</dcterms:modified>
</cp:coreProperties>
</file>