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Vivienda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coffee maker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garage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knife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garden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bedroom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spoon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stairs; stairway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pillow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freezer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neaten; to straighten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light; electricity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cook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curtains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dishwasher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Vivienda</dc:title>
  <dcterms:created xsi:type="dcterms:W3CDTF">2021-10-11T10:40:01Z</dcterms:created>
  <dcterms:modified xsi:type="dcterms:W3CDTF">2021-10-11T10:40:01Z</dcterms:modified>
</cp:coreProperties>
</file>