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Vivienda (Parte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cosa que es muy bonito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cosa que tiene su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lugar donde puse el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una cosa que te sientas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una cosa que te da 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 lugar que le permite entrar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 lugar donde caminas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cosa que está en el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una mesa pequeña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lugar donde siéntate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una cosa que está en tu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lugar donde trabajas y te das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una cosa que te ayuda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lugar que es afuera la casa y que es similar a el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una cosa que es de una lámpara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Vivienda (Parte 2)</dc:title>
  <dcterms:created xsi:type="dcterms:W3CDTF">2021-10-11T10:40:09Z</dcterms:created>
  <dcterms:modified xsi:type="dcterms:W3CDTF">2021-10-11T10:40:09Z</dcterms:modified>
</cp:coreProperties>
</file>