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Vocabulario Busqueda De Palabras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acaballo    </w:t>
      </w:r>
      <w:r>
        <w:t xml:space="preserve">   acompar    </w:t>
      </w:r>
      <w:r>
        <w:t xml:space="preserve">   autobus    </w:t>
      </w:r>
      <w:r>
        <w:t xml:space="preserve">   avion    </w:t>
      </w:r>
      <w:r>
        <w:t xml:space="preserve">   barco    </w:t>
      </w:r>
      <w:r>
        <w:t xml:space="preserve">   confirmar    </w:t>
      </w:r>
      <w:r>
        <w:t xml:space="preserve">   el rampo    </w:t>
      </w:r>
      <w:r>
        <w:t xml:space="preserve">   empacer    </w:t>
      </w:r>
      <w:r>
        <w:t xml:space="preserve">   en moto    </w:t>
      </w:r>
      <w:r>
        <w:t xml:space="preserve">   entren    </w:t>
      </w:r>
      <w:r>
        <w:t xml:space="preserve">   jugar    </w:t>
      </w:r>
      <w:r>
        <w:t xml:space="preserve">   llave    </w:t>
      </w:r>
      <w:r>
        <w:t xml:space="preserve">   llegada    </w:t>
      </w:r>
      <w:r>
        <w:t xml:space="preserve">   Oceano    </w:t>
      </w:r>
      <w:r>
        <w:t xml:space="preserve">   pescar    </w:t>
      </w:r>
      <w:r>
        <w:t xml:space="preserve">   reservation    </w:t>
      </w:r>
      <w:r>
        <w:t xml:space="preserve">   salida    </w:t>
      </w:r>
      <w:r>
        <w:t xml:space="preserve">   tomar    </w:t>
      </w:r>
      <w:r>
        <w:t xml:space="preserve">   viajera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Vocabulario Busqueda De Palabras</dc:title>
  <dcterms:created xsi:type="dcterms:W3CDTF">2021-10-11T10:40:25Z</dcterms:created>
  <dcterms:modified xsi:type="dcterms:W3CDTF">2021-10-11T10:40:25Z</dcterms:modified>
</cp:coreProperties>
</file>