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Voiture et L'Aeroport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aidez vous arrêter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aidez vous voir la route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vous n'êtes pas temps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 un bruit très bruyant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utilisez quand s'il pleut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 vous rangez votre truc dans la voiture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ils aidez vous dans l'aéroport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porter les vêtements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 vous mettez votre valise dans l'avion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l'oppose que atterir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demarrer la voiture avec 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conduisez très rapidement dans c'est voiture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qui servir les boissons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 vous obtenez un carte d'embarquement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que vous faites le plein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Voiture et L'Aeroport </dc:title>
  <dcterms:created xsi:type="dcterms:W3CDTF">2021-10-11T10:39:49Z</dcterms:created>
  <dcterms:modified xsi:type="dcterms:W3CDTF">2021-10-11T10:39:49Z</dcterms:modified>
</cp:coreProperties>
</file>