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Zoologico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cocodrilo    </w:t>
      </w:r>
      <w:r>
        <w:t xml:space="preserve">   la culebra    </w:t>
      </w:r>
      <w:r>
        <w:t xml:space="preserve">   el bufalo    </w:t>
      </w:r>
      <w:r>
        <w:t xml:space="preserve">   el lobo    </w:t>
      </w:r>
      <w:r>
        <w:t xml:space="preserve">   el toro    </w:t>
      </w:r>
      <w:r>
        <w:t xml:space="preserve">   la cabra    </w:t>
      </w:r>
      <w:r>
        <w:t xml:space="preserve">   el camello    </w:t>
      </w:r>
      <w:r>
        <w:t xml:space="preserve">   el erizo    </w:t>
      </w:r>
      <w:r>
        <w:t xml:space="preserve">   el walrus    </w:t>
      </w:r>
      <w:r>
        <w:t xml:space="preserve">   el manati    </w:t>
      </w:r>
      <w:r>
        <w:t xml:space="preserve">   el panda    </w:t>
      </w:r>
      <w:r>
        <w:t xml:space="preserve">   el gorila    </w:t>
      </w:r>
      <w:r>
        <w:t xml:space="preserve">   la foca    </w:t>
      </w:r>
      <w:r>
        <w:t xml:space="preserve">   la jirafe    </w:t>
      </w:r>
      <w:r>
        <w:t xml:space="preserve">   el lagarto    </w:t>
      </w:r>
      <w:r>
        <w:t xml:space="preserve">   el leon    </w:t>
      </w:r>
      <w:r>
        <w:t xml:space="preserve">   el tucan    </w:t>
      </w:r>
      <w:r>
        <w:t xml:space="preserve">   la nutria    </w:t>
      </w:r>
      <w:r>
        <w:t xml:space="preserve">   el oso    </w:t>
      </w:r>
      <w:r>
        <w:t xml:space="preserve">   el koala    </w:t>
      </w:r>
      <w:r>
        <w:t xml:space="preserve">   el canguro    </w:t>
      </w:r>
      <w:r>
        <w:t xml:space="preserve">   el rino    </w:t>
      </w:r>
      <w:r>
        <w:t xml:space="preserve">   la cebra    </w:t>
      </w:r>
      <w:r>
        <w:t xml:space="preserve">   elefante    </w:t>
      </w:r>
      <w:r>
        <w:t xml:space="preserve">   Laraya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Zoologico</dc:title>
  <dcterms:created xsi:type="dcterms:W3CDTF">2021-10-11T10:40:15Z</dcterms:created>
  <dcterms:modified xsi:type="dcterms:W3CDTF">2021-10-11T10:40:15Z</dcterms:modified>
</cp:coreProperties>
</file>