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abeja haragana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fuerte    </w:t>
      </w:r>
      <w:r>
        <w:t xml:space="preserve">   desaparecer    </w:t>
      </w:r>
      <w:r>
        <w:t xml:space="preserve">   esconder    </w:t>
      </w:r>
      <w:r>
        <w:t xml:space="preserve">   planta    </w:t>
      </w:r>
      <w:r>
        <w:t xml:space="preserve">   asustada    </w:t>
      </w:r>
      <w:r>
        <w:t xml:space="preserve">   trompo    </w:t>
      </w:r>
      <w:r>
        <w:t xml:space="preserve">   cola    </w:t>
      </w:r>
      <w:r>
        <w:t xml:space="preserve">   truco    </w:t>
      </w:r>
      <w:r>
        <w:t xml:space="preserve">   trato    </w:t>
      </w:r>
      <w:r>
        <w:t xml:space="preserve">   rogó    </w:t>
      </w:r>
      <w:r>
        <w:t xml:space="preserve">   culebra    </w:t>
      </w:r>
      <w:r>
        <w:t xml:space="preserve">   cueva    </w:t>
      </w:r>
      <w:r>
        <w:t xml:space="preserve">   lluvioso    </w:t>
      </w:r>
      <w:r>
        <w:t xml:space="preserve">   colmena    </w:t>
      </w:r>
      <w:r>
        <w:t xml:space="preserve">   entrar    </w:t>
      </w:r>
      <w:r>
        <w:t xml:space="preserve">   haragana    </w:t>
      </w:r>
      <w:r>
        <w:t xml:space="preserve">   molesta    </w:t>
      </w:r>
      <w:r>
        <w:t xml:space="preserve">   salir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abeja haragana K</dc:title>
  <dcterms:created xsi:type="dcterms:W3CDTF">2021-10-11T10:35:44Z</dcterms:created>
  <dcterms:modified xsi:type="dcterms:W3CDTF">2021-10-11T10:35:44Z</dcterms:modified>
</cp:coreProperties>
</file>