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amistad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Mejorar    </w:t>
      </w:r>
      <w:r>
        <w:t xml:space="preserve">   Esperar    </w:t>
      </w:r>
      <w:r>
        <w:t xml:space="preserve">   Desconfiar    </w:t>
      </w:r>
      <w:r>
        <w:t xml:space="preserve">   Colaborar    </w:t>
      </w:r>
      <w:r>
        <w:t xml:space="preserve">   Atreverse    </w:t>
      </w:r>
      <w:r>
        <w:t xml:space="preserve">   Alegrarse    </w:t>
      </w:r>
      <w:r>
        <w:t xml:space="preserve">   Acusar    </w:t>
      </w:r>
      <w:r>
        <w:t xml:space="preserve">   El secreto    </w:t>
      </w:r>
      <w:r>
        <w:t xml:space="preserve">   La pelea    </w:t>
      </w:r>
      <w:r>
        <w:t xml:space="preserve">   La explicación    </w:t>
      </w:r>
      <w:r>
        <w:t xml:space="preserve">   El comportamiento    </w:t>
      </w:r>
      <w:r>
        <w:t xml:space="preserve">   La amistad    </w:t>
      </w:r>
      <w:r>
        <w:t xml:space="preserve">   Sincero    </w:t>
      </w:r>
      <w:r>
        <w:t xml:space="preserve">   Egoísta    </w:t>
      </w:r>
      <w:r>
        <w:t xml:space="preserve">   Comprensivo    </w:t>
      </w:r>
      <w:r>
        <w:t xml:space="preserve">   Consuderado    </w:t>
      </w:r>
      <w:r>
        <w:t xml:space="preserve">   Chismoso    </w:t>
      </w:r>
      <w:r>
        <w:t xml:space="preserve">   Celoso    </w:t>
      </w:r>
      <w:r>
        <w:t xml:space="preserve">   Cariñoso    </w:t>
      </w:r>
      <w:r>
        <w:t xml:space="preserve">   Amable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amistad </dc:title>
  <dcterms:created xsi:type="dcterms:W3CDTF">2021-10-11T10:36:24Z</dcterms:created>
  <dcterms:modified xsi:type="dcterms:W3CDTF">2021-10-11T10:36:24Z</dcterms:modified>
</cp:coreProperties>
</file>