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artes visuales y escénicas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Comprometedor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Plataforma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fácil de comprender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Extranjero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 de modelar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Artes famoso hecho a 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Agradable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Tristeza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artes visuales y escénicas </dc:title>
  <dcterms:created xsi:type="dcterms:W3CDTF">2021-10-11T10:36:10Z</dcterms:created>
  <dcterms:modified xsi:type="dcterms:W3CDTF">2021-10-11T10:36:10Z</dcterms:modified>
</cp:coreProperties>
</file>