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bella durmiente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Habitación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Ocultar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Pinchazo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Joven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Saltó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bella durmiente </dc:title>
  <dcterms:created xsi:type="dcterms:W3CDTF">2021-10-11T10:36:17Z</dcterms:created>
  <dcterms:modified xsi:type="dcterms:W3CDTF">2021-10-11T10:36:17Z</dcterms:modified>
</cp:coreProperties>
</file>