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bella y la bestia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bestia    </w:t>
      </w:r>
      <w:r>
        <w:t xml:space="preserve">   babette    </w:t>
      </w:r>
      <w:r>
        <w:t xml:space="preserve">   belle    </w:t>
      </w:r>
      <w:r>
        <w:t xml:space="preserve">   maurice    </w:t>
      </w:r>
      <w:r>
        <w:t xml:space="preserve">   sultan    </w:t>
      </w:r>
      <w:r>
        <w:t xml:space="preserve">   hechicera    </w:t>
      </w:r>
      <w:r>
        <w:t xml:space="preserve">   encantamiento    </w:t>
      </w:r>
      <w:r>
        <w:t xml:space="preserve">   philippe    </w:t>
      </w:r>
      <w:r>
        <w:t xml:space="preserve">   chip    </w:t>
      </w:r>
      <w:r>
        <w:t xml:space="preserve">   espejo    </w:t>
      </w:r>
      <w:r>
        <w:t xml:space="preserve">   biblioteca    </w:t>
      </w:r>
      <w:r>
        <w:t xml:space="preserve">   gaston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bella y la bestia</dc:title>
  <dcterms:created xsi:type="dcterms:W3CDTF">2021-10-11T10:36:58Z</dcterms:created>
  <dcterms:modified xsi:type="dcterms:W3CDTF">2021-10-11T10:36:58Z</dcterms:modified>
</cp:coreProperties>
</file>