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biologie de population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compétition pour les ressources limitées d’une région entre plusieurs individus de différentes espèces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 augmentations et les diminutions naturelles du nombre d’individus dans une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facteur qui empêche une population de croître ou de se repartir dans son écosystème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montant approximatif de descendants qu’une femelle produit au courant de sa 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toutes population qui interagissent dans une région donnée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 maximum d’individus qui peuvent vivre dans un habitat par rapport aux ressources accessibles à un temps donné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une relation symbiotique qui est bénéfique pour l’un individu mais nuisible pour l’autre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groupe d’individus de la même espèce qui habitent un territoire commun au même temps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une croissance contrôlée par la capacité limite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 répartition d'énergie parmi les chaînes et réseaux alimentaires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le stress des humains sur l'environnement ; terres productives nécessaires pour assurer les besoins de l’homme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variété des espèces, la variété génétique de ces espèces, et la variété de leurs interactions dans/avec l'écosystème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compétition pour les ressources limitées d’une région entre plusieurs individus de la même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taux avec lequel le montant d’individus d’une population croît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l’ensemble des relations biotiques et abiotiques d’un individu dans son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une croissance contrôlée par le potentiel biotique, sous des conditions environnemental idéales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relation écologique entre deux espèces d’une même communauté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une relation symbiotique qui est bénéfique pour l’un individu et sans effets pour l’autre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la façon par lequel des espèces sont séparées géographiquement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une relation symbiotique qui est bénéfique pour les deux individus impliqués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 nombre d’organisme d’une même espèce selon un volume ou une aire prédéterminée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 organisme distinct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 ensemble d’organismes qui partagent des ressemblances physiques et physiologiques ainsi que l'habileté de produire des descendants qui sont viables et féconds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relation entre deux espèces lorsqu’une des deux est consommée par l’autre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biologie de population</dc:title>
  <dcterms:created xsi:type="dcterms:W3CDTF">2021-10-11T10:36:19Z</dcterms:created>
  <dcterms:modified xsi:type="dcterms:W3CDTF">2021-10-11T10:36:19Z</dcterms:modified>
</cp:coreProperties>
</file>