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búsqueda de la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Cromosoma    </w:t>
      </w:r>
      <w:r>
        <w:t xml:space="preserve">   Célula    </w:t>
      </w:r>
      <w:r>
        <w:t xml:space="preserve">   daño    </w:t>
      </w:r>
      <w:r>
        <w:t xml:space="preserve">   dignidad    </w:t>
      </w:r>
      <w:r>
        <w:t xml:space="preserve">   disponsible    </w:t>
      </w:r>
      <w:r>
        <w:t xml:space="preserve">   Embrión    </w:t>
      </w:r>
      <w:r>
        <w:t xml:space="preserve">   genético    </w:t>
      </w:r>
      <w:r>
        <w:t xml:space="preserve">   justificar    </w:t>
      </w:r>
      <w:r>
        <w:t xml:space="preserve">   milagro    </w:t>
      </w:r>
      <w:r>
        <w:t xml:space="preserve">   Mutación    </w:t>
      </w:r>
      <w:r>
        <w:t xml:space="preserve">   Núcleo    </w:t>
      </w:r>
      <w:r>
        <w:t xml:space="preserve">   percibir    </w:t>
      </w:r>
      <w:r>
        <w:t xml:space="preserve">   perjudicar    </w:t>
      </w:r>
      <w:r>
        <w:t xml:space="preserve">   solucionar    </w:t>
      </w:r>
      <w:r>
        <w:t xml:space="preserve">   terapia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búsqueda de la palabras</dc:title>
  <dcterms:created xsi:type="dcterms:W3CDTF">2021-10-11T10:36:51Z</dcterms:created>
  <dcterms:modified xsi:type="dcterms:W3CDTF">2021-10-11T10:36:51Z</dcterms:modified>
</cp:coreProperties>
</file>