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casa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 casa esta en un ______________ muy bonito.  Hay parques y piscinas cerca.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Descanso en el ____________ despues de la escuela.  Esta en la sala.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Pongo mi bicicleta en el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A. ¿_________________hoy en la tarde? B.  Tengo que cuidar niños.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 mama le gusta _______________ comida muy deliciosa.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Comemos en el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Necesito _______________ porque mis pantalones y mi chaqueta favoritos estan sucios.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Hay un retrete en este cuarto.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cocina tiene un horno, una estufa un refrigerador y un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vivo en una casa, vivo en un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Veo la television en la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 perro se llama Dots!  Despues de la escuela necesito _______________ afuera.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Donde hay un escritorio y una computadora.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Abro (I open) la ___________ para ver el jardin.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Duermo en mi ______________.  Esta en mi habitacion.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 </dc:title>
  <dcterms:created xsi:type="dcterms:W3CDTF">2021-10-11T10:37:04Z</dcterms:created>
  <dcterms:modified xsi:type="dcterms:W3CDTF">2021-10-11T10:37:04Z</dcterms:modified>
</cp:coreProperties>
</file>