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recámara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comedor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comedor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recámara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refrigerador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escusado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cocina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escritorio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mesa de centro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recámara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cochera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2021-10-11T10:37:27Z</dcterms:created>
  <dcterms:modified xsi:type="dcterms:W3CDTF">2021-10-11T10:37:27Z</dcterms:modified>
</cp:coreProperties>
</file>