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dormitoria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mascotas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cocina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2021-11-03T03:42:42Z</dcterms:created>
  <dcterms:modified xsi:type="dcterms:W3CDTF">2021-11-03T03:42:42Z</dcterms:modified>
</cp:coreProperties>
</file>