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Curtains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comedor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cuarto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garaje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Bedroom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baño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Dresser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alfombra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Night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Mesita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cortinas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Alarm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armario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Dinning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Living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Bathroom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Closet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cuadro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Kitchen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despertador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ventana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Window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puerta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cómoda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Garage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</dc:title>
  <dcterms:created xsi:type="dcterms:W3CDTF">2021-10-11T10:36:28Z</dcterms:created>
  <dcterms:modified xsi:type="dcterms:W3CDTF">2021-10-11T10:36:28Z</dcterms:modified>
</cp:coreProperties>
</file>