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cuarto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dining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cocina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bedroom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backyard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pasillo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garden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comedor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kitchen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jardín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hallway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garaje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baño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sótano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2021-10-11T10:36:30Z</dcterms:created>
  <dcterms:modified xsi:type="dcterms:W3CDTF">2021-10-11T10:36:30Z</dcterms:modified>
</cp:coreProperties>
</file>