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de Bernarda Alba: Acto 2.1 &amp; 2.2: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at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hump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hardly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 Bernarda Alba: Acto 2.1 &amp; 2.2: Vocabulario</dc:title>
  <dcterms:created xsi:type="dcterms:W3CDTF">2021-10-11T10:35:55Z</dcterms:created>
  <dcterms:modified xsi:type="dcterms:W3CDTF">2021-10-11T10:35:55Z</dcterms:modified>
</cp:coreProperties>
</file>