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refrigerador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chair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mostrador o la barra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freezer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washing machine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estante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fireplace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escritorio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bookcase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silla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dishwasher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chimenea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bed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lavaplatos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coffeemaker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cafetera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microwave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congelador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refrigerator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microondas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desk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aspiradora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vacuum cleaner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lavadora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countertop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2021-10-11T10:36:48Z</dcterms:created>
  <dcterms:modified xsi:type="dcterms:W3CDTF">2021-10-11T10:36:48Z</dcterms:modified>
</cp:coreProperties>
</file>