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casa embrujada Cap. 6 - 10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mujer joven y bonita; Pepino está enamorado de 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indicio importante que llevó al grupo a Cuernavaca (una caja de ___)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___ negro siguió al grupo cuando iban a Cuernavaca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fiel ayuante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hombre rico y viejo de Texas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ciudad con playas famosas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heroe de Pepino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abogado joven y guapo; vendió la casa a Sr. Dallas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vecina de Sr. Dallas y Sandy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ciudad de flores y la eterna primavera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investigador privado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embrujada Cap. 6 - 10</dc:title>
  <dcterms:created xsi:type="dcterms:W3CDTF">2021-10-11T10:37:03Z</dcterms:created>
  <dcterms:modified xsi:type="dcterms:W3CDTF">2021-10-11T10:37:03Z</dcterms:modified>
</cp:coreProperties>
</file>