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y los 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vacuum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fold the clothers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dishwasher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bath 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dinning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hall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y los quehaceres</dc:title>
  <dcterms:created xsi:type="dcterms:W3CDTF">2021-10-11T10:36:54Z</dcterms:created>
  <dcterms:modified xsi:type="dcterms:W3CDTF">2021-10-11T10:36:54Z</dcterms:modified>
</cp:coreProperties>
</file>