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y los quehaceres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tu nadas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Orto palabra para mantener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tu plantas vegetales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organiza tu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Ezra tu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Ayodar a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Espacio para poner cosas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tu comes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Donde lavas las 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Donde tu sientas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 pararse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Donde tu duermes?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Donde aparcas tu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Jabon, Agua, y platos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Donde tu trabajas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Limpiar el 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Donde dispones de desechos humanos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Va alrededor de las ventanas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Donde vas usar el 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cuidar el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donde pones platos limpios en 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Cuando algo ensucia tu_____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te sientas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limpiar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Opuesto a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tu haces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una cosa es 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Calentar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haces cuando tu perro es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de ahorrar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Limpiar el Piso rapido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Calentar comida rapida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Hace un sonido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hay mucha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Encima tu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Donde descansas tu cabeza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mirar a ti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mantener la comida fría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Cuidar tu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Va encima de las plantas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Cuando tu cama es desordenado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 tu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Donde leer el periodico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Donde cuelgas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Donde sientas mirar televisión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y los quehaceres </dc:title>
  <dcterms:created xsi:type="dcterms:W3CDTF">2021-10-11T10:36:56Z</dcterms:created>
  <dcterms:modified xsi:type="dcterms:W3CDTF">2021-10-11T10:36:56Z</dcterms:modified>
</cp:coreProperties>
</file>