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chaleur et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absorber    </w:t>
      </w:r>
      <w:r>
        <w:t xml:space="preserve">   ambiante    </w:t>
      </w:r>
      <w:r>
        <w:t xml:space="preserve">   bouillir    </w:t>
      </w:r>
      <w:r>
        <w:t xml:space="preserve">   celsius    </w:t>
      </w:r>
      <w:r>
        <w:t xml:space="preserve">   chaleur    </w:t>
      </w:r>
      <w:r>
        <w:t xml:space="preserve">   chaud    </w:t>
      </w:r>
      <w:r>
        <w:t xml:space="preserve">   conducteur    </w:t>
      </w:r>
      <w:r>
        <w:t xml:space="preserve">   conduction    </w:t>
      </w:r>
      <w:r>
        <w:t xml:space="preserve">   congelation    </w:t>
      </w:r>
      <w:r>
        <w:t xml:space="preserve">   convection    </w:t>
      </w:r>
      <w:r>
        <w:t xml:space="preserve">   cuivre    </w:t>
      </w:r>
      <w:r>
        <w:t xml:space="preserve">   degre    </w:t>
      </w:r>
      <w:r>
        <w:t xml:space="preserve">   dilatation    </w:t>
      </w:r>
      <w:r>
        <w:t xml:space="preserve">   energie    </w:t>
      </w:r>
      <w:r>
        <w:t xml:space="preserve">   etat    </w:t>
      </w:r>
      <w:r>
        <w:t xml:space="preserve">   evaporation    </w:t>
      </w:r>
      <w:r>
        <w:t xml:space="preserve">   froid    </w:t>
      </w:r>
      <w:r>
        <w:t xml:space="preserve">   gaz    </w:t>
      </w:r>
      <w:r>
        <w:t xml:space="preserve">   glace    </w:t>
      </w:r>
      <w:r>
        <w:t xml:space="preserve">   isolant    </w:t>
      </w:r>
      <w:r>
        <w:t xml:space="preserve">   kelvin    </w:t>
      </w:r>
      <w:r>
        <w:t xml:space="preserve">   liquide    </w:t>
      </w:r>
      <w:r>
        <w:t xml:space="preserve">   mercure    </w:t>
      </w:r>
      <w:r>
        <w:t xml:space="preserve">   metal    </w:t>
      </w:r>
      <w:r>
        <w:t xml:space="preserve">   particule    </w:t>
      </w:r>
      <w:r>
        <w:t xml:space="preserve">   rayonnement    </w:t>
      </w:r>
      <w:r>
        <w:t xml:space="preserve">   refleter    </w:t>
      </w:r>
      <w:r>
        <w:t xml:space="preserve">   solide    </w:t>
      </w:r>
      <w:r>
        <w:t xml:space="preserve">   thermometre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chaleur et temperature</dc:title>
  <dcterms:created xsi:type="dcterms:W3CDTF">2021-10-11T10:37:30Z</dcterms:created>
  <dcterms:modified xsi:type="dcterms:W3CDTF">2021-10-11T10:37:30Z</dcterms:modified>
</cp:coreProperties>
</file>