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chandeleur</w:t>
      </w:r>
    </w:p>
    <w:p>
      <w:pPr>
        <w:pStyle w:val="Questions"/>
      </w:pPr>
      <w:r>
        <w:t xml:space="preserve">1. EPRECS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REFNAI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EFUO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AASREDLI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HUOECL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RILCEUEL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DLREHNAEUC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EIFRVRE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chandeleur</dc:title>
  <dcterms:created xsi:type="dcterms:W3CDTF">2021-10-11T10:36:47Z</dcterms:created>
  <dcterms:modified xsi:type="dcterms:W3CDTF">2021-10-11T10:36:47Z</dcterms:modified>
</cp:coreProperties>
</file>