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<w:background w:color="FFFFFF"/><w:body><w:tbl><w:tblPr><w:tblCellMar><w:bottom w:type="auto" w:w="0"/><w:top w:type="auto" w:w="0"/><w:left w:type="auto" w:w="0"/><w:right w:type="auto" w:w="0"/></w:tblCellMar><w:tblBorders><w:top w:val="none" w:space="0"/><w:left w:val="none" w:space="0"/><w:bottom w:val="none" w:space="0"/><w:right w:val="none" w:space="0"/><w:insideH w:val="none" w:space="0"/><w:insideV w:val="none" w:space="0"/></w:tblBorders><w:tblW w:type="pct" w:w="100%"/></w:tblPr><w:tblGrid><w:gridCol w:w="100"/><w:gridCol w:w="100"/></w:tblGrid><w:tr><w:tc><w:p><w:pPr><w:pStyle w:val="NameDatePeriod"/></w:pPr><w:r><w:t xml:space="preserve">Name: ___________________________________</w:t></w:r></w:p></w:tc><w:tc><w:p><w:pPr><w:jc w:val="right"/><w:pStyle w:val="NameDatePeriod"/></w:pPr><w:r><w:t xml:space="preserve">Date: ______________</w:t></w:r></w:p></w:tc></w:tr></w:tbl><w:p><w:pPr><w:pStyle w:val="PuzzleTitle"/></w:pPr><w:r><w:t xml:space="preserve">La chèvre de monsieur Seguin</w:t></w:r></w:p><w:tbl><w:tblPr><w:tblCellMar><w:bottom w:type="auto" w:w="0"/><w:top w:type="auto" w:w="0"/><w:left w:type="auto" w:w="0"/><w:right w:type="auto" w:w="0"/></w:tblCellMar><w:tblBorders><w:top w:val="none" w:space="0"/><w:left w:val="none" w:space="0"/><w:bottom w:val="none" w:space="0"/><w:right w:val="none" w:space="0"/><w:insideH w:val="none" w:space="0"/><w:insideV w:val="none" w:space="0"/></w:tblBorders><w:tblW w:type="pct" w:w="100%"/><w:tblLayout w:type="fixed"/><w:jc w:val="center"/></w:tblPr><w:tblGrid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/w:tblGrid><w:tr><w:trPr><w:trHeight w:val="4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/w:tr><w:tr><w:trPr><w:trHeight w:val="4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/w:tr><w:tr><w:trPr><w:trHeight w:val="4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/w:tr><w:tr><w:trPr><w:trHeight w:val="4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Small"/></w:pPr><w:r><w:t xml:space="preserve">1</w:t></w:r></w:p></w:tc><w:tc><w:p/></w:tc><w:tc><w:p/></w:tc><w:tc><w:p/></w:tc><w:tc><w:p/></w:tc><w:tc><w:p/></w:tc><w:tc><w:p/></w:tc></w:tr><w:tr><w:trPr><w:trHeight w:val="400" w:hRule="atLeast"/></w:trPr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Small"/></w:pPr><w:r><w:t xml:space="preserve">2</w:t></w:r></w:p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/w:tr><w:tr><w:trPr><w:trHeight w:val="400" w:hRule="atLeast"/></w:trPr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><w:pPr><w:pStyle w:val="CrossgridSmall"/></w:pPr><w:r><w:t xml:space="preserve">3</w:t></w:r></w:p></w:tc><w:tc><w:p/></w:tc><w:tc><w:p/></w:tc><w:tc><w:p/></w:tc><w:tc><w:p/></w:tc></w:tr><w:tr><w:trPr><w:trHeight w:val="400" w:hRule="atLeast"/></w:trPr><w:tc><w:p/></w:tc><w:tc><w:p/></w:tc><w:tc><w:p/></w:tc><w:tc><w:tcPr><w:tcBorders><w:top w:val="single"/><w:bottom w:val="single"/><w:left w:val="single"/><w:right w:val="single"/></w:tcBorders><w:vAlign w:val="top"/></w:tcPr><w:p><w:pPr><w:pStyle w:val="CrossgridSmall"/></w:pPr><w:r><w:t xml:space="preserve">4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/w:tr><w:tr><w:trPr><w:trHeight w:val="400" w:hRule="atLeast"/></w:trPr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/w:tr><w:tr><w:trPr><w:trHeight w:val="400" w:hRule="atLeast"/></w:trPr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><w:pPr><w:pStyle w:val="CrossgridSmall"/></w:pPr><w:r><w:t xml:space="preserve">5</w:t></w:r></w:p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/w:tr><w:tr><w:trPr><w:trHeight w:val="400" w:hRule="atLeast"/></w:trPr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Small"/></w:pPr><w:r><w:t xml:space="preserve">6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><w:pPr><w:pStyle w:val="CrossgridSmall"/></w:pPr><w:r><w:t xml:space="preserve">7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p/></w:tc><w:tc><w:p/></w:tc></w:tr><w:tr><w:trPr><w:trHeight w:val="400" w:hRule="atLeast"/></w:trPr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/w:tr><w:tr><w:trPr><w:trHeight w:val="400" w:hRule="atLeast"/></w:trPr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><w:pPr><w:pStyle w:val="CrossgridSmall"/></w:pPr><w:r><w:t xml:space="preserve">8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><w:pPr><w:pStyle w:val="CrossgridSmall"/></w:pPr><w:r><w:t xml:space="preserve">9</w:t></w:r></w:p></w:tc><w:tc><w:p/></w:tc><w:tc><w:tcPr><w:tcBorders><w:top w:val="single"/><w:bottom w:val="single"/><w:left w:val="single"/><w:right w:val="single"/></w:tcBorders><w:vAlign w:val="top"/></w:tcPr><w:p><w:pPr><w:pStyle w:val="CrossgridSmall"/></w:pPr><w:r><w:t xml:space="preserve">10</w:t></w:r></w:p></w:tc><w:tc><w:p/></w:tc><w:tc><w:p/></w:tc></w:tr><w:tr><w:trPr><w:trHeight w:val="400" w:hRule="atLeast"/></w:trPr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/w:tr><w:tr><w:trPr><w:trHeight w:val="400" w:hRule="atLeast"/></w:trPr><w:tc><w:p/></w:tc><w:tc><w:p/></w:tc><w:tc><w:p/></w:tc><w:tc><w:tcPr><w:tcBorders><w:top w:val="single"/><w:bottom w:val="single"/><w:left w:val="single"/><w:right w:val="single"/></w:tcBorders><w:vAlign w:val="top"/></w:tcPr><w:p><w:pPr><w:pStyle w:val="CrossgridSmall"/></w:pPr><w:r><w:t xml:space="preserve">11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><w:pPr><w:pStyle w:val="CrossgridSmall"/></w:pPr><w:r><w:t xml:space="preserve">12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/w:tr><w:tr><w:trPr><w:trHeight w:val="400" w:hRule="atLeast"/></w:trPr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/w:tr><w:tr><w:trPr><w:trHeight w:val="400" w:hRule="atLeast"/></w:trPr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/w:tr><w:tr><w:trPr><w:trHeight w:val="400" w:hRule="atLeast"/></w:trPr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Small"/></w:pPr><w:r><w:t xml:space="preserve">13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/w:tr><w:tr><w:trPr><w:trHeight w:val="4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/w:tr><w:tr><w:trPr><w:trHeight w:val="4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/w:tr><w:tr><w:trPr><w:trHeight w:val="4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/w:tr></w:tbl><w:p><w:pPr><w:pStyle w:val="CluesTiny"/></w:pPr><w:r/></w:p><w:tbl><w:tblPr><w:tblCellMar><w:bottom w:type="auto" w:w="0"/><w:top w:type="auto" w:w="0"/><w:left w:type="auto" w:w="0"/><w:right w:type="auto" w:w="0"/></w:tblCellMar><w:tblBorders><w:top w:val="none" w:space="0"/><w:left w:val="none" w:space="0"/><w:bottom w:val="none" w:space="0"/><w:right w:val="none" w:space="0"/><w:insideH w:val="none" w:space="0"/><w:insideV w:val="none" w:space="0"/></w:tblBorders><w:tblW w:type="pct" w:w="100%"/><w:tblLayout w:type="fixed"/><w:jc w:val="center"/></w:tblPr><w:tblGrid><w:gridCol w:w="100"/><w:gridCol w:w="100"/></w:tblGrid><w:tr><w:tc><w:p><w:pPr><w:pStyle w:val="CluesTiny"/></w:pPr><w:r><w:rPr><w:b w:val="true"/><w:bCs w:val="true"/></w:rPr><w:t xml:space="preserve">Across</w:t></w:r></w:p><w:p><w:pPr><w:keepLines/><w:pStyle w:val="CluesTiny"/></w:pPr><w:r><w:rPr><w:b w:val="true"/><w:bCs w:val="true"/></w:rPr><w:t xml:space="preserve">4. </w:t></w:r><w:r><w:t xml:space="preserve">Blanquette est quel animal ?</w:t></w:r></w:p><w:p><w:pPr><w:keepLines/><w:pStyle w:val="CluesTiny"/></w:pPr><w:r><w:rPr><w:b w:val="true"/><w:bCs w:val="true"/></w:rPr><w:t xml:space="preserve">6. </w:t></w:r><w:r><w:t xml:space="preserve">De quoi rêve Blanquette ?</w:t></w:r></w:p><w:p><w:pPr><w:keepLines/><w:pStyle w:val="CluesTiny"/></w:pPr><w:r><w:rPr><w:b w:val="true"/><w:bCs w:val="true"/></w:rPr><w:t xml:space="preserve">8. </w:t></w:r><w:r><w:t xml:space="preserve">Quel est le prédateur de la montagne ?</w:t></w:r></w:p><w:p><w:pPr><w:keepLines/><w:pStyle w:val="CluesTiny"/></w:pPr><w:r><w:rPr><w:b w:val="true"/><w:bCs w:val="true"/></w:rPr><w:t xml:space="preserve">11. </w:t></w:r><w:r><w:t xml:space="preserve">Quel est le nom du nouvel ami de Blanquette ?</w:t></w:r></w:p><w:p><w:pPr><w:keepLines/><w:pStyle w:val="CluesTiny"/></w:pPr><w:r><w:rPr><w:b w:val="true"/><w:bCs w:val="true"/></w:rPr><w:t xml:space="preserve">12. </w:t></w:r><w:r><w:t xml:space="preserve">A qui appartient la ferme ?</w:t></w:r></w:p><w:p><w:pPr><w:keepLines/><w:pStyle w:val="CluesTiny"/></w:pPr><w:r><w:rPr><w:b w:val="true"/><w:bCs w:val="true"/></w:rPr><w:t xml:space="preserve">13. </w:t></w:r><w:r><w:t xml:space="preserve">Qui était chargé de veiller à ce que Blanquette ne quitte pas la ferme ?</w:t></w:r></w:p></w:tc><w:tc><w:p><w:pPr><w:pStyle w:val="CluesTiny"/></w:pPr><w:r><w:rPr><w:b w:val="true"/><w:bCs w:val="true"/></w:rPr><w:t xml:space="preserve">Down</w:t></w:r></w:p><w:p><w:pPr><w:keepLines/><w:pStyle w:val="CluesTiny"/></w:pPr><w:r><w:rPr><w:b w:val="true"/><w:bCs w:val="true"/></w:rPr><w:t xml:space="preserve">1. </w:t></w:r><w:r><w:t xml:space="preserve">Avec quoi M. Seguin combat-il le loup ?</w:t></w:r></w:p><w:p><w:pPr><w:keepLines/><w:pStyle w:val="CluesTiny"/></w:pPr><w:r><w:rPr><w:b w:val="true"/><w:bCs w:val="true"/></w:rPr><w:t xml:space="preserve">2. </w:t></w:r><w:r><w:t xml:space="preserve">Avec quoi M. Seguin rappelle-t-il Blanquette à la ferme ?</w:t></w:r></w:p><w:p><w:pPr><w:keepLines/><w:pStyle w:val="CluesTiny"/></w:pPr><w:r><w:rPr><w:b w:val="true"/><w:bCs w:val="true"/></w:rPr><w:t xml:space="preserve">3. </w:t></w:r><w:r><w:t xml:space="preserve">Qui a aidé Blanquette à sauver M. Seguin et Paulo de l&apos;avalanche ?</w:t></w:r></w:p><w:p><w:pPr><w:keepLines/><w:pStyle w:val="CluesTiny"/></w:pPr><w:r><w:rPr><w:b w:val="true"/><w:bCs w:val="true"/></w:rPr><w:t xml:space="preserve">5. </w:t></w:r><w:r><w:t xml:space="preserve">Blanquette s&apos;est enfuie de quoi ?</w:t></w:r></w:p><w:p><w:pPr><w:keepLines/><w:pStyle w:val="CluesTiny"/></w:pPr><w:r><w:rPr><w:b w:val="true"/><w:bCs w:val="true"/></w:rPr><w:t xml:space="preserve">7. </w:t></w:r><w:r><w:t xml:space="preserve">Combien de chèvres M. Seguin a-t-il perdues ?</w:t></w:r></w:p><w:p><w:pPr><w:keepLines/><w:pStyle w:val="CluesTiny"/></w:pPr><w:r><w:rPr><w:b w:val="true"/><w:bCs w:val="true"/></w:rPr><w:t xml:space="preserve">9. </w:t></w:r><w:r><w:t xml:space="preserve">Quel est le nom du chien ?</w:t></w:r></w:p><w:p><w:pPr><w:keepLines/><w:pStyle w:val="CluesTiny"/></w:pPr><w:r><w:rPr><w:b w:val="true"/><w:bCs w:val="true"/></w:rPr><w:t xml:space="preserve">10. </w:t></w:r><w:r><w:t xml:space="preserve">Lorsque M. Seguin et Paulo quittent la ferme, quel est l&apos;animal responsable ?</w:t></w:r></w:p></w:tc></w:tr></w:tbl><w:sectPr><w:pgSz w:w="11906" w:h="16838" w:orient="portrait"/><w:pgMar w:top="1440" w:right="1440" w:bottom="1440" w:left="1440" w:header="708" w:footer="708" w:gutter="0" w:mirrorMargins="false"/><w:cols w:space="708" w:num="1"/><w:docGrid w:linePitch="360"/><w:headerReference w:type="default" r:id="rId5"/><w:footerReference w:type="default" r:id="rId6"/></w:sectPr></w:body>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 standalone="yes"?>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<dc:title>La chèvre de monsieur Seguin</dc:title><dcterms:created xsi:type="dcterms:W3CDTF">2021-12-11T03:38:40Z</dcterms:created><dcterms:modified xsi:type="dcterms:W3CDTF">2021-12-11T03:38:40Z</dcterms:modified></cp:coreProperties>
</file>