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ciencia Y 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está estudiando o tiene conocimiento experto de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nunca se ha hecho antes, o el proceso de crear algo que nunca se ha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acto o proceso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programas y otra información operativa utilizada por una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capaz de comunicarse sin estar en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sustancia o tratamiento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nombre que identifica _________ en una red donde se puede enviar.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adecuado para usar mientras viaja.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frase que debe usarse para obtener admisión 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mundo en línea de las redes informáticas y especialmente de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acción o proceso de descubrir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acto de innovar; introducción de cosas o métodos nuevos.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ilegalmente obtiene acceso y a veces manipula la información en un sistema informático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dispositivo utilizado para mover un cursor alrededor de una pantalla.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procedimiento científico realizado para hacer un descubrimiento, probar una hipótesis o demostrar un hecho conocido.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suposición o un sistema de ideas destinadas a explicar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polímero lineal largo encontrado en el núcleo de una célula y formado a partir de nucleótidos y con forma de doble hélice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estudio de la herencia y la variación de las características heredadas.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conectarse a las computadoras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ciencia Y La tecnologia</dc:title>
  <dcterms:created xsi:type="dcterms:W3CDTF">2021-10-11T10:37:31Z</dcterms:created>
  <dcterms:modified xsi:type="dcterms:W3CDTF">2021-10-11T10:37:31Z</dcterms:modified>
</cp:coreProperties>
</file>