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ciencia y la etica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inyección para prevenir pestes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el sinónimo de plaga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cuando una persona dice que va a hacer algo perjudicial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 verbo para "arreglar una problema"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el sinónimo de sostenibilidad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el bebe antes de nacer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la tierra no tiene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medicina que es usada para el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el sinónimo de apoyar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el sinónimo de espermatozoo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el sinónimo de romper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el sinónimo de acoso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una persona quiere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los genes que son específicos para humanos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el sinónimo de cubrir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ciencia y la etica</dc:title>
  <dcterms:created xsi:type="dcterms:W3CDTF">2021-10-11T10:37:10Z</dcterms:created>
  <dcterms:modified xsi:type="dcterms:W3CDTF">2021-10-11T10:37:10Z</dcterms:modified>
</cp:coreProperties>
</file>