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ciencia y la etica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doctor genetico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numero de los especies en un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decir las palabras no son ciertos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ovulo fertilizado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acoso es sinonimo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tipo de criatura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gameto de un macho.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una persona necesita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enfermedad generalizada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sustentabilidad es sinonimo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practica genetica que no es etico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mucho tiempo sin agua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hacer dano es sinonimo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derechos de todos los humanos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filantropo es sinonimo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informacion genetica en un gameto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medida de el bienestar de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plaga es sinonimo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cerebro de una celula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verdad de un declaracion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ciencia y la etica</dc:title>
  <dcterms:created xsi:type="dcterms:W3CDTF">2021-10-11T10:37:43Z</dcterms:created>
  <dcterms:modified xsi:type="dcterms:W3CDTF">2021-10-11T10:37:43Z</dcterms:modified>
</cp:coreProperties>
</file>