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cité sur les Nuées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reine des oiseaux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canards les portent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Déesse grecque qui a un paon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Blanc comme une...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père de tous les dieux de l'Olympe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nom du garçon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Emblème des empires puissants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Les oiseaux en 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 nom de la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Celle qui a trouvé le nom de la 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L'intruse - déesse grecque de l'arc-en-ciel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Déesse de la Sagesse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nom de la 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les utilise pour décorer des chapeaux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Dieu grec aux sandales ailées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préparent la boue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roi des oiseaux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sont les charpentiers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 que les pélicans apportent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en mange à Noël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canards en ont sur 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Là où l'on enferme les oiseaux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grues les apportent de Lybie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était le roi de l'Inde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messager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 roi de la Perse, dans les temps ancien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cité sur les Nuées</dc:title>
  <dcterms:created xsi:type="dcterms:W3CDTF">2021-10-11T10:36:32Z</dcterms:created>
  <dcterms:modified xsi:type="dcterms:W3CDTF">2021-10-11T10:36:32Z</dcterms:modified>
</cp:coreProperties>
</file>