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citazione del parlamenti europeo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 giorno di maggio si voterà per il 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Quante volte i cittadini dell’UE si sono già  alle urne per votare il Parlamento?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voto di ognuno resta....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Qual’è il numero minimo di membri appartenenti ad uno stato?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quante circoscrizioni è suddivisa l’italia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membri rappresenteranno l’Italia?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voto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elezioni avvengono attraverso suffragio universale.....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base a cosa si calcola il numero di membri per ogni stato?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eurodeputati sono eletti ogni quanti anni?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quale paese europeo non occorre aver compiuto 18 anni per votare il 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citazione del parlamenti europeo </dc:title>
  <dcterms:created xsi:type="dcterms:W3CDTF">2021-10-11T10:37:08Z</dcterms:created>
  <dcterms:modified xsi:type="dcterms:W3CDTF">2021-10-11T10:37:08Z</dcterms:modified>
</cp:coreProperties>
</file>