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città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Spazio privato suddiviso in locali.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Ingolfa le vie negli orari di entrata e di uscita dagli uffici.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Può ospitare il mercato.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Piccolo treno che  si muove per la città viaggiando su rotaie.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 frequentiamo spesso per le nostre necessità quotidiane.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provocano gli scarichi delle automobili.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precipitano sui luoghi delle chiamate più urgenti per prestare le cure di primo soccorso.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Treno sotterraneo che collega i vari posti di una città molto grande.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Luogo in cui è possibile seguire spettacoli in diverse ore del giorno.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Può essere frequentata da tutti ma ha orari prestabiliti e regolamenti.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città</dc:title>
  <dcterms:created xsi:type="dcterms:W3CDTF">2021-10-11T10:37:41Z</dcterms:created>
  <dcterms:modified xsi:type="dcterms:W3CDTF">2021-10-11T10:37:41Z</dcterms:modified>
</cp:coreProperties>
</file>