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ciudad/ El pueblo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LA BIBLIOTECA    </w:t>
      </w:r>
      <w:r>
        <w:t xml:space="preserve">   VISITAR    </w:t>
      </w:r>
      <w:r>
        <w:t xml:space="preserve">   TOMAR    </w:t>
      </w:r>
      <w:r>
        <w:t xml:space="preserve">   SACAR    </w:t>
      </w:r>
      <w:r>
        <w:t xml:space="preserve">   PAGAR    </w:t>
      </w:r>
      <w:r>
        <w:t xml:space="preserve">   NADAR    </w:t>
      </w:r>
      <w:r>
        <w:t xml:space="preserve">   MIRAR    </w:t>
      </w:r>
      <w:r>
        <w:t xml:space="preserve">   EL SUPERMERCADO    </w:t>
      </w:r>
      <w:r>
        <w:t xml:space="preserve">   LLENAR    </w:t>
      </w:r>
      <w:r>
        <w:t xml:space="preserve">   LEER    </w:t>
      </w:r>
      <w:r>
        <w:t xml:space="preserve">   LA TIENDA    </w:t>
      </w:r>
      <w:r>
        <w:t xml:space="preserve">   LA PLAZA    </w:t>
      </w:r>
      <w:r>
        <w:t xml:space="preserve">   LA PISCINA    </w:t>
      </w:r>
      <w:r>
        <w:t xml:space="preserve">   LA FARMACIA    </w:t>
      </w:r>
      <w:r>
        <w:t xml:space="preserve">   LA ESTACIÒN    </w:t>
      </w:r>
      <w:r>
        <w:t xml:space="preserve">   JUGAR    </w:t>
      </w:r>
      <w:r>
        <w:t xml:space="preserve">   ESTUDIAR    </w:t>
      </w:r>
      <w:r>
        <w:t xml:space="preserve">   ENVIAR    </w:t>
      </w:r>
      <w:r>
        <w:t xml:space="preserve">   EL RESTAURANTE    </w:t>
      </w:r>
      <w:r>
        <w:t xml:space="preserve">   EL PARQUE    </w:t>
      </w:r>
      <w:r>
        <w:t xml:space="preserve">   EL MUSEO    </w:t>
      </w:r>
      <w:r>
        <w:t xml:space="preserve">   EL CORREO    </w:t>
      </w:r>
      <w:r>
        <w:t xml:space="preserve">   EL CINE    </w:t>
      </w:r>
      <w:r>
        <w:t xml:space="preserve">   EL CENTRO COMERCIAL    </w:t>
      </w:r>
      <w:r>
        <w:t xml:space="preserve">   EL CENTRO    </w:t>
      </w:r>
      <w:r>
        <w:t xml:space="preserve">   EL CAFÉ    </w:t>
      </w:r>
      <w:r>
        <w:t xml:space="preserve">   EL BANCO    </w:t>
      </w:r>
      <w:r>
        <w:t xml:space="preserve">   COMPRAR    </w:t>
      </w:r>
      <w:r>
        <w:t xml:space="preserve">   COMER    </w:t>
      </w:r>
      <w:r>
        <w:t xml:space="preserve">   COBRAR    </w:t>
      </w:r>
      <w:r>
        <w:t xml:space="preserve">   CAMINAR    </w:t>
      </w:r>
      <w:r>
        <w:t xml:space="preserve">   BEBER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ciudad/ El pueblo</dc:title>
  <dcterms:created xsi:type="dcterms:W3CDTF">2021-10-11T10:37:38Z</dcterms:created>
  <dcterms:modified xsi:type="dcterms:W3CDTF">2021-10-11T10:37:38Z</dcterms:modified>
</cp:coreProperties>
</file>