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ciudad and los servicios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semaforo    </w:t>
      </w:r>
      <w:r>
        <w:t xml:space="preserve">   el puerto    </w:t>
      </w:r>
      <w:r>
        <w:t xml:space="preserve">   la iglesia    </w:t>
      </w:r>
      <w:r>
        <w:t xml:space="preserve">   el jardin    </w:t>
      </w:r>
      <w:r>
        <w:t xml:space="preserve">   el aparcamiento    </w:t>
      </w:r>
      <w:r>
        <w:t xml:space="preserve">   la ciudad universitaria    </w:t>
      </w:r>
      <w:r>
        <w:t xml:space="preserve">   el estacionamiento    </w:t>
      </w:r>
      <w:r>
        <w:t xml:space="preserve">   la gasolinera    </w:t>
      </w:r>
      <w:r>
        <w:t xml:space="preserve">   la zona verde    </w:t>
      </w:r>
      <w:r>
        <w:t xml:space="preserve">   la vida nocturna    </w:t>
      </w:r>
      <w:r>
        <w:t xml:space="preserve">   el parque    </w:t>
      </w:r>
      <w:r>
        <w:t xml:space="preserve">   el estadio    </w:t>
      </w:r>
      <w:r>
        <w:t xml:space="preserve">   la carretera    </w:t>
      </w:r>
      <w:r>
        <w:t xml:space="preserve">   el barrio    </w:t>
      </w:r>
      <w:r>
        <w:t xml:space="preserve">   la acera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 and los servicios</dc:title>
  <dcterms:created xsi:type="dcterms:W3CDTF">2021-10-11T10:36:06Z</dcterms:created>
  <dcterms:modified xsi:type="dcterms:W3CDTF">2021-10-11T10:36:06Z</dcterms:modified>
</cp:coreProperties>
</file>