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ciudad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Firefighter station/ fire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Barbershop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Cinema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Police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Musical instrument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Office building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Veterinarian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Pharmacy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Clothing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Laundromat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Flower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Gas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Cafe / coffee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Record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 crossword </dc:title>
  <dcterms:created xsi:type="dcterms:W3CDTF">2021-10-11T10:37:45Z</dcterms:created>
  <dcterms:modified xsi:type="dcterms:W3CDTF">2021-10-11T10:37:45Z</dcterms:modified>
</cp:coreProperties>
</file>