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ciutat Romana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mena d'estany rectangular amb fons pla, dissenyat per recollir aigua de pluja, que es trobava en el vestíbul de les antigues cases dels grecs, etruscs i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 commemorar una victòria militar es construïen...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 a recordar els familiars difunts es feien...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Plaça principal al centre de la ciutat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Sistema de canalitzacions cobertes amb lloses planes o amb un arc que recolien les aigües residuals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Edifici on es reunia el mésalt òrgan de l'estat llatí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Pisos o apartaments de lloguer en edificis o blocs de pisos semblants a les cases modernes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Era una cambra amb un bany calent, usat en les termes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Carrer principal que anava  d'Est a Oest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Sistema de subministrament d'aigua per les ciutats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Semicercle front a l'escenari al qual seien les autoritats i l'alçava un altar en honor a déu Dionís, al teatre.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S'hi celebraven jocs i lluites entre gladiadors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Basílica té dos usos, un d'ells és comercial i l'altre és...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de la grada de l'amfiteatre destinada als esclaus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Vivenda rural que formava una propietat àgraria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 a defensa, la ciutat s'envoltava de...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 s'anomenen les restes de Lleida?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Pista a l'aire lliure coberta d'arena on es practicava exercici físic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Carrer principal que anava de Nord a Sud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ciutat Romana</dc:title>
  <dcterms:created xsi:type="dcterms:W3CDTF">2021-10-11T10:37:15Z</dcterms:created>
  <dcterms:modified xsi:type="dcterms:W3CDTF">2021-10-11T10:37:15Z</dcterms:modified>
</cp:coreProperties>
</file>