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ciutat romana.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carrer principal de nord-sud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permetia l’arribada d’aigua pel consum del seus 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"illes" de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terme d'aigua tébia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 l’edifici del govern de la ciutat.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despatx del pater familias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sala dels banys de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cases de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edifici força gran similar als mercats actuals, amb paradetes on es venien diversos productes.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edifici dedicat als banys i al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Edifici públic on tenien lloc les lluites i espectacles.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carrer  orientat d’Est a Oest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 es feien els espectacles i estava cobert de sorra.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punt on es creuaven el cardus i el decumanus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botigues, on els comerciants venien els seus productes.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sacerdots encarregats de prendre els auspicis i veure si els déus eren o no favorables a aquella fundació.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menjador on els romans prenien els àpats mig ajaguts en una mena de sofàs.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cementiris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dipòsit per guardar-hi l’aigua de la pluja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ciutat romana.</dc:title>
  <dcterms:created xsi:type="dcterms:W3CDTF">2021-10-11T10:37:17Z</dcterms:created>
  <dcterms:modified xsi:type="dcterms:W3CDTF">2021-10-11T10:37:17Z</dcterms:modified>
</cp:coreProperties>
</file>