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clé du  diable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L'opposé d'un 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capital du Territoires du nord-ouest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capital de Ontario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L'oppose de jour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cuillère, une fourchette et un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type de bijoux que vous portez autour de votre cou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Quelque chose que tu ne dit pas a les autres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père de ton père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arme généralement utilisée à la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abri que vous utilisez, généralement quand tu va camping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L'oppose de vivre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facteur livrer ceci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quelque chose qu'une araignée fait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animal qui hurle(howl)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grand mammifère qui vit au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clé du  diable</dc:title>
  <dcterms:created xsi:type="dcterms:W3CDTF">2021-10-11T10:37:06Z</dcterms:created>
  <dcterms:modified xsi:type="dcterms:W3CDTF">2021-10-11T10:37:06Z</dcterms:modified>
</cp:coreProperties>
</file>