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es    </w:t>
      </w:r>
      <w:r>
        <w:t xml:space="preserve">   escritorio    </w:t>
      </w:r>
      <w:r>
        <w:t xml:space="preserve">   pupitre    </w:t>
      </w:r>
      <w:r>
        <w:t xml:space="preserve">   tele    </w:t>
      </w:r>
      <w:r>
        <w:t xml:space="preserve">   televisor    </w:t>
      </w:r>
      <w:r>
        <w:t xml:space="preserve">   pizarra    </w:t>
      </w:r>
      <w:r>
        <w:t xml:space="preserve">   reloj    </w:t>
      </w:r>
      <w:r>
        <w:t xml:space="preserve">   carpeta    </w:t>
      </w:r>
      <w:r>
        <w:t xml:space="preserve">   servilleta    </w:t>
      </w:r>
      <w:r>
        <w:t xml:space="preserve">   lapicero    </w:t>
      </w:r>
      <w:r>
        <w:t xml:space="preserve">   lapiz    </w:t>
      </w:r>
      <w:r>
        <w:t xml:space="preserve">   plumon    </w:t>
      </w:r>
      <w:r>
        <w:t xml:space="preserve">   silla    </w:t>
      </w:r>
      <w:r>
        <w:t xml:space="preserve">   mesa    </w:t>
      </w:r>
      <w:r>
        <w:t xml:space="preserve">   basurero    </w:t>
      </w:r>
      <w:r>
        <w:t xml:space="preserve">   basura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2021-10-11T10:37:24Z</dcterms:created>
  <dcterms:modified xsi:type="dcterms:W3CDTF">2021-10-11T10:37:24Z</dcterms:modified>
</cp:coreProperties>
</file>