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clase</w:t>
      </w:r>
    </w:p>
    <w:p>
      <w:pPr>
        <w:pStyle w:val="Questions"/>
      </w:pPr>
      <w:r>
        <w:t xml:space="preserve">1. EL IBOLR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 RCUDAEON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EL PIZLÁ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AL RACPEAT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LE RLÍGOABOF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EL SEADTIEUTN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AL EANUTISDET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EL RPOEORFS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AL PAORORSEF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EL PIPUERT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clase</dc:title>
  <dcterms:created xsi:type="dcterms:W3CDTF">2021-10-11T10:37:50Z</dcterms:created>
  <dcterms:modified xsi:type="dcterms:W3CDTF">2021-10-11T10:37:50Z</dcterms:modified>
</cp:coreProperties>
</file>