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chabot    </w:t>
      </w:r>
      <w:r>
        <w:t xml:space="preserve">   wilhide    </w:t>
      </w:r>
      <w:r>
        <w:t xml:space="preserve">   están    </w:t>
      </w:r>
      <w:r>
        <w:t xml:space="preserve">   estamos    </w:t>
      </w:r>
      <w:r>
        <w:t xml:space="preserve">   está    </w:t>
      </w:r>
      <w:r>
        <w:t xml:space="preserve">   estás    </w:t>
      </w:r>
      <w:r>
        <w:t xml:space="preserve">   estoy    </w:t>
      </w:r>
      <w:r>
        <w:t xml:space="preserve">   estar    </w:t>
      </w:r>
      <w:r>
        <w:t xml:space="preserve">   hay    </w:t>
      </w:r>
      <w:r>
        <w:t xml:space="preserve">   tu    </w:t>
      </w:r>
      <w:r>
        <w:t xml:space="preserve">   mi    </w:t>
      </w:r>
      <w:r>
        <w:t xml:space="preserve">   de    </w:t>
      </w:r>
      <w:r>
        <w:t xml:space="preserve">   encima de    </w:t>
      </w:r>
      <w:r>
        <w:t xml:space="preserve">   en    </w:t>
      </w:r>
      <w:r>
        <w:t xml:space="preserve">   dónde    </w:t>
      </w:r>
      <w:r>
        <w:t xml:space="preserve">   detrás de    </w:t>
      </w:r>
      <w:r>
        <w:t xml:space="preserve">   de bajo de    </w:t>
      </w:r>
      <w:r>
        <w:t xml:space="preserve">   aquí    </w:t>
      </w:r>
      <w:r>
        <w:t xml:space="preserve">   allí    </w:t>
      </w:r>
      <w:r>
        <w:t xml:space="preserve">   delante de    </w:t>
      </w:r>
      <w:r>
        <w:t xml:space="preserve">   al lado de    </w:t>
      </w:r>
      <w:r>
        <w:t xml:space="preserve">   ventana    </w:t>
      </w:r>
      <w:r>
        <w:t xml:space="preserve">   puerta    </w:t>
      </w:r>
      <w:r>
        <w:t xml:space="preserve">   silla    </w:t>
      </w:r>
      <w:r>
        <w:t xml:space="preserve">   mesa    </w:t>
      </w:r>
      <w:r>
        <w:t xml:space="preserve">   escritorio    </w:t>
      </w:r>
      <w:r>
        <w:t xml:space="preserve">   teclado    </w:t>
      </w:r>
      <w:r>
        <w:t xml:space="preserve">   sacapuntas    </w:t>
      </w:r>
      <w:r>
        <w:t xml:space="preserve">   reloj    </w:t>
      </w:r>
      <w:r>
        <w:t xml:space="preserve">   ratón    </w:t>
      </w:r>
      <w:r>
        <w:t xml:space="preserve">   papelera    </w:t>
      </w:r>
      <w:r>
        <w:t xml:space="preserve">   pantalla    </w:t>
      </w:r>
      <w:r>
        <w:t xml:space="preserve">   mochila    </w:t>
      </w:r>
      <w:r>
        <w:t xml:space="preserve">   disquete    </w:t>
      </w:r>
      <w:r>
        <w:t xml:space="preserve">   cartel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</dc:title>
  <dcterms:created xsi:type="dcterms:W3CDTF">2021-10-11T10:36:21Z</dcterms:created>
  <dcterms:modified xsi:type="dcterms:W3CDTF">2021-10-11T10:36:21Z</dcterms:modified>
</cp:coreProperties>
</file>