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Esp.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pencil is dull you can use the.... to make it sharp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these to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sit there during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piece of material that represents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put your books and notebooks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measure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throw your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Bishop Kelly; Borah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use this to staple papers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erase the board or paper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add numbers whit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eat this around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come to BK to study and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display books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teach our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read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tells us what time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walk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in and out of the class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"escuela"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write on this with dry-erase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move the cursor on the computer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Esp. II</dc:title>
  <dcterms:created xsi:type="dcterms:W3CDTF">2021-10-11T10:37:27Z</dcterms:created>
  <dcterms:modified xsi:type="dcterms:W3CDTF">2021-10-11T10:37:27Z</dcterms:modified>
</cp:coreProperties>
</file>