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sabado    </w:t>
      </w:r>
      <w:r>
        <w:t xml:space="preserve">   septiembre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 de Espanol</dc:title>
  <dcterms:created xsi:type="dcterms:W3CDTF">2021-10-11T10:37:21Z</dcterms:created>
  <dcterms:modified xsi:type="dcterms:W3CDTF">2021-10-11T10:37:21Z</dcterms:modified>
</cp:coreProperties>
</file>