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 y la escuela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digital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textbook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 y la escuela </dc:title>
  <dcterms:created xsi:type="dcterms:W3CDTF">2021-10-11T10:37:02Z</dcterms:created>
  <dcterms:modified xsi:type="dcterms:W3CDTF">2021-10-11T10:37:02Z</dcterms:modified>
</cp:coreProperties>
</file>