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classe et l'école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makes a pencil easier to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where you look up the definitions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 do math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objectives that are to be taught that day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something used to write with that had colored 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used to write with on a blackboard.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made of wax, and people use it to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sticky and is used to stick things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what you write with when you want your writing to be permanent.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used to find directions. It has the roads, rivers, and surface features of a certain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is the thing that you open if you want fresh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is work that you have to complete at home that you got from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It is a place where you write things down. All of the papers are connected at a seam.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Every country has this. For our country, its colors are red, white and blue.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This is a pencil that has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This is the person that is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This is a student's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This is where the teacher puts their things.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place where class is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french school for 6th grade, 7th grade, and 8th 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comes after you take a test and your teacher finishes going over them. Usually A+, A, A-, B+, B, B-etc.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sheet of the white, thin, thing that you write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you write on that is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used when you are surfing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sit on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thing that you swing in order to get into a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 place where you put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where you keep your notes.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bag that you carry on your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something that you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is a human that attends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the place that most kids go to every Monday, Tuesday, Wednesday, Thursday, and Friday.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the person that teaches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makes your pencil writing go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 go to this school when you are in 9th grade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holds your stationary.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is used to measure things.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classe et l'école</dc:title>
  <dcterms:created xsi:type="dcterms:W3CDTF">2021-10-11T10:37:44Z</dcterms:created>
  <dcterms:modified xsi:type="dcterms:W3CDTF">2021-10-11T10:37:44Z</dcterms:modified>
</cp:coreProperties>
</file>