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cèl·lula i els organismes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Organismes formats per una sola cèl·lula. Com els Paramecis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Orgànul responsable de la fotosíntesi i que només tenen les cèl·lules vegetals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Unitat bàsica que forma tots els éssers 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"Peus" de les Amebes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Nutrició on les cèl·lules es fan elles mateixes l'aliment amb l'ajuda de la fotosíntesi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de la cèl·lula que separa l'interior de l'exterior i la protegeix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Organismes formats per més d'una cèl·lula. Com els gats.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Els espermatozoides i les Euglenes es mouen amb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de la cèl·lula on hi ha tots els orgànuls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de la cèl·lula que mana i conté la informació genètica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cèl·lula i els organismes</dc:title>
  <dcterms:created xsi:type="dcterms:W3CDTF">2021-10-11T10:37:20Z</dcterms:created>
  <dcterms:modified xsi:type="dcterms:W3CDTF">2021-10-11T10:37:20Z</dcterms:modified>
</cp:coreProperties>
</file>