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aguacate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chicken thigh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zanahoria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pechuga de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bell 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muslo de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alitas de 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avocado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cocinero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pepino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chicken 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lavaplatos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chicken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cocina</dc:title>
  <dcterms:created xsi:type="dcterms:W3CDTF">2021-10-11T10:36:44Z</dcterms:created>
  <dcterms:modified xsi:type="dcterms:W3CDTF">2021-10-11T10:36:44Z</dcterms:modified>
</cp:coreProperties>
</file>