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cocina hispana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Aguacate    </w:t>
      </w:r>
      <w:r>
        <w:t xml:space="preserve">   Ajo    </w:t>
      </w:r>
      <w:r>
        <w:t xml:space="preserve">   Pepino    </w:t>
      </w:r>
      <w:r>
        <w:t xml:space="preserve">   Cebolla    </w:t>
      </w:r>
      <w:r>
        <w:t xml:space="preserve">   Revolver    </w:t>
      </w:r>
      <w:r>
        <w:t xml:space="preserve">   Asar    </w:t>
      </w:r>
      <w:r>
        <w:t xml:space="preserve">   Freír    </w:t>
      </w:r>
      <w:r>
        <w:t xml:space="preserve">   Hervir    </w:t>
      </w:r>
      <w:r>
        <w:t xml:space="preserve">   Añadir    </w:t>
      </w:r>
      <w:r>
        <w:t xml:space="preserve">   Rebanadas    </w:t>
      </w:r>
      <w:r>
        <w:t xml:space="preserve">   Pedacitos    </w:t>
      </w:r>
      <w:r>
        <w:t xml:space="preserve">   Cortar    </w:t>
      </w:r>
      <w:r>
        <w:t xml:space="preserve">   Picar    </w:t>
      </w:r>
      <w:r>
        <w:t xml:space="preserve">   Pelar    </w:t>
      </w:r>
      <w:r>
        <w:t xml:space="preserve">   Sabor    </w:t>
      </w:r>
      <w:r>
        <w:t xml:space="preserve">   Cocinero    </w:t>
      </w:r>
      <w:r>
        <w:t xml:space="preserve">   Receta    </w:t>
      </w:r>
      <w:r>
        <w:t xml:space="preserve">   Parrilla    </w:t>
      </w:r>
      <w:r>
        <w:t xml:space="preserve">   Cazuela    </w:t>
      </w:r>
      <w:r>
        <w:t xml:space="preserve">   Tapa    </w:t>
      </w:r>
      <w:r>
        <w:t xml:space="preserve">   Olla    </w:t>
      </w:r>
      <w:r>
        <w:t xml:space="preserve">   Sarten    </w:t>
      </w:r>
      <w:r>
        <w:t xml:space="preserve">   Lavaplatos    </w:t>
      </w:r>
      <w:r>
        <w:t xml:space="preserve">   Microondas    </w:t>
      </w:r>
      <w:r>
        <w:t xml:space="preserve">   Horno    </w:t>
      </w:r>
      <w:r>
        <w:t xml:space="preserve">   Estufa    </w:t>
      </w:r>
      <w:r>
        <w:t xml:space="preserve">   Congelador    </w:t>
      </w:r>
      <w:r>
        <w:t xml:space="preserve">   Nevera    </w:t>
      </w:r>
      <w:r>
        <w:t xml:space="preserve">   Refrigerador    </w:t>
      </w:r>
      <w:r>
        <w:t xml:space="preserve">   Cocina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cocina hispana</dc:title>
  <dcterms:created xsi:type="dcterms:W3CDTF">2021-10-11T10:37:34Z</dcterms:created>
  <dcterms:modified xsi:type="dcterms:W3CDTF">2021-10-11T10:37:34Z</dcterms:modified>
</cp:coreProperties>
</file>